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GEOMETRICAL OPTICS SECOND EDITION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GEOMETRICAL OPTICS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本书出售、求购地址：https://www.jiaokey.com/book/detail/40231012.html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关键词搜索：https://www.jiaokey.com/tag/ELEMENTARY GEOMETRICAL OPTICS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