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PILE THEORY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PILE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本书出售、求购地址：https://www.jiaokey.com/book/detail/40232129.html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关键词搜索：https://www.jiaokey.com/tag/ELEMENTARY PILE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