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COLLOID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本书出售、求购地址：https://www.jiaokey.com/book/detail/40233131.html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关键词搜索：https://www.jiaokey.com/tag/PRACTICAL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