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COLLOID VOLUME I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COLLOID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本书出售、求购地址：https://www.jiaokey.com/book/detail/40233141.html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关键词搜索：https://www.jiaokey.com/tag/ADVANCES IN COLLOID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