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PERSPECTIVES ON THE DIVIDE BETWEEN NATIONAL AND INTERNATIONAL LAW</w:t>
      </w:r>
    </w:p>
    <w:p>
      <w:r>
        <w:rPr>
          <w:rFonts w:ascii="宋体" w:hAnsi="宋体" w:eastAsia="宋体"/>
          <w:sz w:val="24"/>
        </w:rPr>
        <w:t>JANNE NIJMAN AND ANDRE NOLLKAEMPER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PERSPECTIVES ON THE DIVIDE BETWEEN NATIONAL AND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JANNE NIJMAN AND ANDRE NOLLKAEMPER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本书出售、求购地址：https://www.jiaokey.com/book/detail/40233148.html</w:t>
      </w:r>
    </w:p>
    <w:p>
      <w:r>
        <w:t>更多相关图书推荐：https://www.jiaokey.com</w:t>
      </w:r>
    </w:p>
    <w:p>
      <w:r>
        <w:t>JANNE NIJMAN AND ANDRE NOLLKAEMPER 其他作品：https://www.jiaokey.com/tag/JANNE NIJMAN AND ANDRE NOLLKAEMPER.html</w:t>
      </w:r>
    </w:p>
    <w:p>
      <w:r>
        <w:t>关键词搜索：https://www.jiaokey.com/tag/NEW PERSPECTIVES ON THE DIVIDE BETWEEN NATIONAL AND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