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PROCESSES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本书出售、求购地址：https://www.jiaokey.com/book/detail/40233176.html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关键词搜索：https://www.jiaokey.com/tag/PHOTOCHEMICAL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