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CONDUCTIVITY OF SOLUTIONS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CONDUCTIVITY OF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本书出售、求购地址：https://www.jiaokey.com/book/detail/40233183.html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CONDUCTIVITY OF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