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ION CONCENTRATION NEW CONCEPTS IN A SYSTEMATIC TREATMENT</w:t>
      </w:r>
    </w:p>
    <w:p>
      <w:r>
        <w:t>作者：JOHN E. RICCI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HYDROGEN ION CONCENTRATION NEW CONCEPTS IN A SYSTEMATIC TREATMENT 评论地址：https://www.jiaokey.com/book/detail/40233266.html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