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HOMOGENEOUS ORGANIC REACTIONS FROM THE PHYSICAL-CHEMICAL STANDPOINT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HOMOGENEOUS ORGANIC REACTIONS FROM THE PHYSICAL-CHEMICAL STANDPOINT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本书出售、求购地址：https://www.jiaokey.com/book/detail/40233552.html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MECHANISM OF HOMOGENEOUS ORGANIC REACTIONS FROM THE PHYSICAL-CHEMICAL STANDPOINT.html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