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QUANTITATIVE ORGANIC ANALYSIS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QUANTITATIVE 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本书出售、求购地址：https://www.jiaokey.com/book/detail/40233571.html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关键词搜索：https://www.jiaokey.com/tag/METHODS OF QUANTITATIVE 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