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ENCYCLOPAEDIA OF ORGANIC CHEMISTRY SERIES III VOLUME 12B PAGES 345-1052</w:t>
      </w:r>
    </w:p>
    <w:p>
      <w:r>
        <w:rPr>
          <w:rFonts w:ascii="宋体" w:hAnsi="宋体" w:eastAsia="宋体"/>
          <w:sz w:val="24"/>
        </w:rPr>
        <w:t>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ENCYCLOPAEDIA OF ORGANIC CHEMISTRY SERIES III VOLUME 12B PAGES 345-1052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本书出售、求购地址：https://www.jiaokey.com/book/detail/40234072.html</w:t>
      </w:r>
    </w:p>
    <w:p>
      <w:r>
        <w:t>更多相关图书推荐：https://www.jiaokey.com</w:t>
      </w:r>
    </w:p>
    <w:p>
      <w:r>
        <w:t>ELSEVIER PUBLISHING COMPANY 其他作品：https://www.jiaokey.com/tag/ELSEVIER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关键词搜索：https://www.jiaokey.com/tag/ELSEVIER’S ENCYCLOPAEDIA OF ORGANIC CHEMISTRY SERIES III VOLUME 12B PAGES 345-1052.html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