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ORGANIC CHEMISTRY FOURTH EDITION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ORGANIC CHEMISTRY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本书出售、求购地址：https://www.jiaokey.com/book/detail/40234366.html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关键词搜索：https://www.jiaokey.com/tag/AN INTRODUCTION TO ORGANIC CHEMISTRY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