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PREPARATIONS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PREPARATIONS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本书出售、求购地址：https://www.jiaokey.com/book/detail/40234367.html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关键词搜索：https://www.jiaokey.com/tag/ORGANIC PREPARATIONS.html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