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CONSTITUTION OF THE PROTEINS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CONSTITUTION OF THE PROTEINS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本书出售、求购地址：https://www.jiaokey.com/book/detail/40234584.html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CHEMICAL CONSTITUTION OF THE PROTEINS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