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STUDIES SECOND EDITION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本书出售、求购地址：https://www.jiaokey.com/book/detail/40235239.html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关键词搜索：https://www.jiaokey.com/tag/CLOUD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