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ROCKS THIRD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ROCKS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本书出售、求购地址：https://www.jiaokey.com/book/detail/40235263.html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 HANDBOOK OF ROCKS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