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FOSSILS OF NORTH AMERICA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FOSSILS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本书出售、求购地址：https://www.jiaokey.com/book/detail/40235409.html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关键词搜索：https://www.jiaokey.com/tag/INDEX FOSSILS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