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书名：李群与李代数  李群的离散子群，李群与李代数的上同调</w:t>
      </w:r>
    </w:p>
    <w:p>
      <w:r>
        <w:t>作者：（俄）A. L. Onishchik，（俄）E. B. Vinberg</w:t>
      </w:r>
    </w:p>
    <w:p>
      <w:r>
        <w:t>出版社：北京：科学出版社</w:t>
      </w:r>
    </w:p>
    <w:p>
      <w:r>
        <w:t>出版日期：2009</w:t>
      </w:r>
    </w:p>
    <w:p>
      <w:r>
        <w:t>总页数：223</w:t>
      </w:r>
    </w:p>
    <w:p>
      <w:r>
        <w:t>更多请访问教客网: www.jiaokey.com</w:t>
      </w:r>
    </w:p>
    <w:p>
      <w:r>
        <w:t>李群与李代数  李群的离散子群，李群与李代数的上同调 评论地址：https://www.jiaokey.com/book/detail/40235471.html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