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书名：忧绪  哈萨克文</w:t>
      </w:r>
    </w:p>
    <w:p>
      <w:r>
        <w:t>作者：木合塔尔</w:t>
      </w:r>
    </w:p>
    <w:p>
      <w:r>
        <w:t>出版社：北京:民族出版社,2008.07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忧绪  哈萨克文 评论地址：https://www.jiaokey.com/book/detail/40235499.html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