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NORTHERN TRIBES OF CENTRAL AUSTRALIA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NORTHERN TRIBES OF CENTRAL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本书出售、求购地址：https://www.jiaokey.com/book/detail/40235779.html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关键词搜索：https://www.jiaokey.com/tag/THE NORTHERN TRIBES OF CENTRAL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