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LIMNOLOGY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LIMNOLOGY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本书出售、求购地址：https://www.jiaokey.com/book/detail/40236256.html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关键词搜索：https://www.jiaokey.com/tag/LIMNOLOGY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