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REPRODUCTIVE CAPACITY OF PLANTS STUDIES IN QUANTITATIVE BIOLOGY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REPRODUCTIVE CAPACITY OF PLANTS STUDIES IN QUANTITATIVE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本书出售、求购地址：https://www.jiaokey.com/book/detail/40236830.html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关键词搜索：https://www.jiaokey.com/tag/THE REPRODUCTIVE CAPACITY OF PLANTS STUDIES IN QUANTITATIVE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