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TECHNOLOGY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本书出售、求购地址：https://www.jiaokey.com/book/detail/40236901.html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关键词搜索：https://www.jiaokey.com/tag/ENZYME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