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at Inventing：Thomas A. Edison and the Menlo Park Experience</w:t>
      </w:r>
    </w:p>
    <w:p>
      <w:r>
        <w:rPr>
          <w:rFonts w:ascii="宋体" w:hAnsi="宋体" w:eastAsia="宋体"/>
          <w:sz w:val="24"/>
        </w:rPr>
        <w:t>William S.Pretzer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at Inventing：Thomas A. Edison and the Menlo Park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S.Pretzer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本书出售、求购地址：https://www.jiaokey.com/book/detail/40237138.html</w:t>
      </w:r>
    </w:p>
    <w:p>
      <w:r>
        <w:t>更多相关图书推荐：https://www.jiaokey.com</w:t>
      </w:r>
    </w:p>
    <w:p>
      <w:r>
        <w:t>William S.Pretzer 其他作品：https://www.jiaokey.com/tag/William S.Pretzer.html</w:t>
      </w:r>
    </w:p>
    <w:p>
      <w:r>
        <w:t>关键词搜索：https://www.jiaokey.com/tag/Working at Inventing：Thomas A. Edison and the Menlo Park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