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FERNS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本书出售、求购地址：https://www.jiaokey.com/book/detail/40237302.html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关键词搜索：https://www.jiaokey.com/tag/EUROPEAN FERNS.html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