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MONOGRAPH OF AZALEAS RHODODENDRON SUBGENUS ANTHODENDRON</w:t>
      </w:r>
    </w:p>
    <w:p>
      <w:r>
        <w:rPr>
          <w:rFonts w:ascii="宋体" w:hAnsi="宋体" w:eastAsia="宋体"/>
          <w:sz w:val="24"/>
        </w:rPr>
        <w:t>ERNEST HENRY WILSON AND ALFRED REHDER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MONOGRAPH OF AZALEAS RHODODENDRON SUBGENUS ANTHODENDRON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HENRY WILSON AND ALFRED REHDER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本书出售、求购地址：https://www.jiaokey.com/book/detail/40237305.html</w:t>
      </w:r>
    </w:p>
    <w:p>
      <w:r>
        <w:t>更多相关图书推荐：https://www.jiaokey.com</w:t>
      </w:r>
    </w:p>
    <w:p>
      <w:r>
        <w:t>ERNEST HENRY WILSON AND ALFRED REHDER 其他作品：https://www.jiaokey.com/tag/ERNEST HENRY WILSON AND ALFRED REHDER.html</w:t>
      </w:r>
    </w:p>
    <w:p>
      <w:r>
        <w:t>THE UNIVERSITY PRESS 出版图书：https://www.jiaokey.com/tag/THE UNIVERSITY PRESS.html</w:t>
      </w:r>
    </w:p>
    <w:p>
      <w:r>
        <w:t>关键词搜索：https://www.jiaokey.com/tag/A MONOGRAPH OF AZALEAS RHODODENDRON SUBGENUS ANTHODENDRON.html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