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THESAURUS LITTERATURAE MYCOLOGICAE ET LICHENOLOGICAE VOLUMEN SECUNDUM M-Z</w:t>
      </w:r>
    </w:p>
    <w:p>
      <w:r>
        <w:rPr>
          <w:rFonts w:ascii="宋体" w:hAnsi="宋体" w:eastAsia="宋体"/>
          <w:sz w:val="24"/>
        </w:rPr>
        <w:t>G. LINDAU AND SYDOW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THESAURUS LITTERATURAE MYCOLOGICAE ET LICHENOLOGICAE VOLUMEN SECUNDUM M-Z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LINDAU AND SYDOW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FRATRES BORNTRAEGER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本书出售、求购地址：https://www.jiaokey.com/book/detail/40237372.html</w:t>
      </w:r>
    </w:p>
    <w:p>
      <w:r>
        <w:t>更多相关图书推荐：https://www.jiaokey.com</w:t>
      </w:r>
    </w:p>
    <w:p>
      <w:r>
        <w:t>G. LINDAU AND SYDOW 其他作品：https://www.jiaokey.com/tag/G. LINDAU AND SYDOW.html</w:t>
      </w:r>
    </w:p>
    <w:p>
      <w:r>
        <w:t>FRATRES BORNTRAEGER 出版图书：https://www.jiaokey.com/tag/FRATRES BORNTRAEGER.html</w:t>
      </w:r>
    </w:p>
    <w:p>
      <w:r>
        <w:t>关键词搜索：https://www.jiaokey.com/tag/THESAURUS LITTERATURAE MYCOLOGICAE ET LICHENOLOGICAE VOLUMEN SECUNDUM M-Z.html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