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SYLLOGE ALGARUM OMNIUM HUCUSQUE COGNITARUM VOLUME I-SECT II</w:t>
      </w:r>
    </w:p>
    <w:p>
      <w:r>
        <w:rPr>
          <w:rFonts w:ascii="宋体" w:hAnsi="宋体" w:eastAsia="宋体"/>
          <w:sz w:val="24"/>
        </w:rPr>
        <w:t>DOCT. J. BAPT. DE-TONI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SYLLOGE ALGARUM OMNIUM HUCUSQUE COGNITARUM VOLUME I-SECT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DOCT. J. BAPT. DE-TONI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本书出售、求购地址：https://www.jiaokey.com/book/detail/40237472.html</w:t>
      </w:r>
    </w:p>
    <w:p>
      <w:r>
        <w:t>更多相关图书推荐：https://www.jiaokey.com</w:t>
      </w:r>
    </w:p>
    <w:p>
      <w:r>
        <w:t>DOCT. J. BAPT. DE-TONI 其他作品：https://www.jiaokey.com/tag/DOCT. J. BAPT. DE-TONI.html</w:t>
      </w:r>
    </w:p>
    <w:p>
      <w:r>
        <w:t>关键词搜索：https://www.jiaokey.com/tag/SYLLOGE ALGARUM OMNIUM HUCUSQUE COGNITARUM VOLUME I-SECT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