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ACTA ZOOLOGICA CRACOVIENSIA 1963 TOM VIII NR.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ACTA ZOOLOGICA CRACOVIENSIA 1963 TOM VIII NR.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本书出售、求购地址：https://www.jiaokey.com/book/detail/40237667.html</w:t>
      </w:r>
    </w:p>
    <w:p>
      <w:r>
        <w:t>更多相关图书推荐：https://www.jiaokey.com</w:t>
      </w:r>
    </w:p>
    <w:p>
      <w:r>
        <w:t>关键词搜索：https://www.jiaokey.com/tag/ACTA ZOOLOGICA CRACOVIENSIA 1963 TOM VIII NR.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