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书名：袄领</w:t>
      </w:r>
    </w:p>
    <w:p>
      <w:r>
        <w:t>作者：金龙七</w:t>
      </w:r>
    </w:p>
    <w:p>
      <w:r>
        <w:t>出版社：延吉:延边人民出版社,2009.04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袄领 评论地址：https://www.jiaokey.com/book/detail/40237873.html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