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GAMBLING ON GOD ESSAYS ON PASCAL’S WAGER</w:t>
      </w:r>
    </w:p>
    <w:p>
      <w:r>
        <w:rPr>
          <w:rFonts w:ascii="宋体" w:hAnsi="宋体" w:eastAsia="宋体"/>
          <w:sz w:val="24"/>
        </w:rPr>
        <w:t>ROWMAN AND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GAMBLING ON GOD ESSAYS ON PASCAL’S WAGER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本书出售、求购地址：https://www.jiaokey.com/book/detail/40238170.html</w:t>
      </w:r>
    </w:p>
    <w:p>
      <w:r>
        <w:t>更多相关图书推荐：https://www.jiaokey.com</w:t>
      </w:r>
    </w:p>
    <w:p>
      <w:r>
        <w:t>ROWMAN AND LITTLEFIELD PUBLISHERS 其他作品：https://www.jiaokey.com/tag/ROWMAN AND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关键词搜索：https://www.jiaokey.com/tag/GAMBLING ON GOD ESSAYS ON PASCAL’S WAGER.html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