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Equine Sports Coaching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Equine Sports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本书出售、求购地址：https://www.jiaokey.com/book/detail/40238303.html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关键词搜索：https://www.jiaokey.com/tag/Equine Sports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