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Assessment Toolkit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Assessment Toolkit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本书出售、求购地址：https://www.jiaokey.com/book/detail/40238441.html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关键词搜索：https://www.jiaokey.com/tag/Physical Education Assessment Toolkit.html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