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Sport Concepts and Skills</w:t>
      </w:r>
    </w:p>
    <w:p>
      <w:r>
        <w:rPr>
          <w:rFonts w:ascii="宋体" w:hAnsi="宋体" w:eastAsia="宋体"/>
          <w:sz w:val="24"/>
        </w:rPr>
        <w:t>Stephen A.Mitchell  Judith L.Oslin  Linda L.Griffin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Sport Concepts and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A.Mitchell  Judith L.Oslin  Linda L.Griffin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本书出售、求购地址：https://www.jiaokey.com/book/detail/40238445.html</w:t>
      </w:r>
    </w:p>
    <w:p>
      <w:r>
        <w:t>更多相关图书推荐：https://www.jiaokey.com</w:t>
      </w:r>
    </w:p>
    <w:p>
      <w:r>
        <w:t>Stephen A.Mitchell  Judith L.Oslin  Linda L.Griffin 其他作品：https://www.jiaokey.com/tag/Stephen A.Mitchell  Judith L.Oslin  Linda L.Griffin.html</w:t>
      </w:r>
    </w:p>
    <w:p>
      <w:r>
        <w:t>HUMAN KINETICS 出版图书：https://www.jiaokey.com/tag/HUMAN KINETICS.html</w:t>
      </w:r>
    </w:p>
    <w:p>
      <w:r>
        <w:t>关键词搜索：https://www.jiaokey.com/tag/Teaching Sport Concepts and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