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for Physical Educators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for Physical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本书出售、求购地址：https://www.jiaokey.com/book/detail/40238447.html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关键词搜索：https://www.jiaokey.com/tag/Psychology for Physical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