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HORSE GAITS，BALANCE AND MOVEMENT  The natural mechanices of movement common to all breeds</w:t>
      </w:r>
    </w:p>
    <w:p>
      <w:r>
        <w:rPr>
          <w:rFonts w:ascii="宋体" w:hAnsi="宋体" w:eastAsia="宋体"/>
          <w:sz w:val="24"/>
        </w:rPr>
        <w:t>Susan E.Harris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HORSE GAITS，BALANCE AND MOVEMENT  The natural mechanices of movement common to all breeds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本书出售、求购地址：https://www.jiaokey.com/book/detail/40238557.html</w:t>
      </w:r>
    </w:p>
    <w:p>
      <w:r>
        <w:t>更多相关图书推荐：https://www.jiaokey.com</w:t>
      </w:r>
    </w:p>
    <w:p>
      <w:r>
        <w:t>Susan E.Harris 其他作品：https://www.jiaokey.com/tag/Susan E.Harris.html</w:t>
      </w:r>
    </w:p>
    <w:p>
      <w:r>
        <w:t>关键词搜索：https://www.jiaokey.com/tag/HORSE GAITS，BALANCE AND MOVEMENT  The natural mechanices of movement common to all breeds.html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