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&amp; Exercise NUTRITION  Second Edition</w:t>
      </w:r>
    </w:p>
    <w:p>
      <w:r>
        <w:rPr>
          <w:rFonts w:ascii="宋体" w:hAnsi="宋体" w:eastAsia="宋体"/>
          <w:sz w:val="24"/>
        </w:rPr>
        <w:t>William D.McArdle  Frank I.Katch  Victor L.Katch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&amp; Exercise NUTRITION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D.McArdle  Frank I.Katch  Victor L.Katch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本书出售、求购地址：https://www.jiaokey.com/book/detail/40238573.html</w:t>
      </w:r>
    </w:p>
    <w:p>
      <w:r>
        <w:t>更多相关图书推荐：https://www.jiaokey.com</w:t>
      </w:r>
    </w:p>
    <w:p>
      <w:r>
        <w:t>William D.McArdle  Frank I.Katch  Victor L.Katch 其他作品：https://www.jiaokey.com/tag/William D.McArdle  Frank I.Katch  Victor L.Katch.html</w:t>
      </w:r>
    </w:p>
    <w:p>
      <w:r>
        <w:t>关键词搜索：https://www.jiaokey.com/tag/Sports &amp; Exercise NUTRITION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