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 + female the perfect fitness and nutrition game plan for your unique body type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 + female the perfect fitness and nutrition game plan for your unique body type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本书出售、求购地址：https://www.jiaokey.com/book/detail/40238593.html</w:t>
      </w:r>
    </w:p>
    <w:p>
      <w:r>
        <w:t>更多相关图书推荐：https://www.jiaokey.com</w:t>
      </w:r>
    </w:p>
    <w:p>
      <w:r>
        <w:t>关键词搜索：https://www.jiaokey.com/tag/fit + female the perfect fitness and nutrition game plan for your unique body type.html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