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Concepts of Fitness and Wellness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Concepts of Fitness and Wellness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本书出售、求购地址：https://www.jiaokey.com/book/detail/40238602.html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关键词搜索：https://www.jiaokey.com/tag/Fundamental Concepts of Fitness and Wellness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