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Council of Europe and Sport Basic Documents</w:t>
      </w:r>
    </w:p>
    <w:p>
      <w:r>
        <w:rPr>
          <w:rFonts w:ascii="宋体" w:hAnsi="宋体" w:eastAsia="宋体"/>
          <w:sz w:val="24"/>
        </w:rPr>
        <w:t>Robert C.R.Siekmann and Janwillem Soek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Council of Europe and Sport Basic Documents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C.R.Siekmann and Janwillem Soek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T·M·C·Aseer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本书出售、求购地址：https://www.jiaokey.com/book/detail/40238684.html</w:t>
      </w:r>
    </w:p>
    <w:p>
      <w:r>
        <w:t>更多相关图书推荐：https://www.jiaokey.com</w:t>
      </w:r>
    </w:p>
    <w:p>
      <w:r>
        <w:t>Robert C.R.Siekmann and Janwillem Soek 其他作品：https://www.jiaokey.com/tag/Robert C.R.Siekmann and Janwillem Soek.html</w:t>
      </w:r>
    </w:p>
    <w:p>
      <w:r>
        <w:t>T·M·C·Aseer press 出版图书：https://www.jiaokey.com/tag/T·M·C·Aseer press.html</w:t>
      </w:r>
    </w:p>
    <w:p>
      <w:r>
        <w:t>关键词搜索：https://www.jiaokey.com/tag/The Council of Europe and Sport Basic Documents.html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