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 Dobbs:War on the Middle 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 Dobbs:War on the Middle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本书出售、求购地址：https://www.jiaokey.com/book/detail/40238693.html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关键词搜索：https://www.jiaokey.com/tag/Lou Dobbs:War on the Middle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