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AQUATIC INSECTS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AQUATIC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本书出售、求购地址：https://www.jiaokey.com/book/detail/40239184.html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NATURAL HISTORY OF AQUATIC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