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BASEBALL SUCCESSFULLY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BASEBALL SUCCESSFULLY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本书出售、求购地址：https://www.jiaokey.com/book/detail/40239444.html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BASEBALL SUCCESSFULLY.html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