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SOFTBALL FOR GIRLS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SOFTBALL FOR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本书出售、求购地址：https://www.jiaokey.com/book/detail/40239446.html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关键词搜索：https://www.jiaokey.com/tag/WINNING SOFTBALL FOR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