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Exits The Premature Endings of Baseball Careers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Exits The Premature Endings of Baseball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本书出售、求购地址：https://www.jiaokey.com/book/detail/40239449.html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关键词搜索：https://www.jiaokey.com/tag/Early Exits The Premature Endings of Baseball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