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ATTENTION and MOTOR SKILL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ATTENTION and MOTOR SKILL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本书出售、求购地址：https://www.jiaokey.com/book/detail/40239483.html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关键词搜索：https://www.jiaokey.com/tag/ATTENTION and MOTOR SKILL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