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Supplements in Sports and Exercise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Supplements in Sports and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本书出售、求购地址：https://www.jiaokey.com/book/detail/40239486.html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关键词搜索：https://www.jiaokey.com/tag/Nutritional Supplements in Sports and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