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Sports Nutrition and Supplements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Sports Nutrition and Supplements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本书出售、求购地址：https://www.jiaokey.com/book/detail/40239487.html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关键词搜索：https://www.jiaokey.com/tag/Essentials of Sports Nutrition and Supplements.html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