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Baseball  Technical and Tactical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Baseball  Technical and Tactical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本书出售、求购地址：https://www.jiaokey.com/book/detail/40239643.html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关键词搜索：https://www.jiaokey.com/tag/Coaching Baseball  Technical and Tactical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