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WALKING FOR FITNESS  Third Edition</w:t>
      </w:r>
    </w:p>
    <w:p>
      <w:r>
        <w:rPr>
          <w:rFonts w:ascii="宋体" w:hAnsi="宋体" w:eastAsia="宋体"/>
          <w:sz w:val="24"/>
        </w:rPr>
        <w:t>Lon H.Seiger  James Hesson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WALKING FOR FITNESS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 H.Seiger  James Hesson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本书出售、求购地址：https://www.jiaokey.com/book/detail/40239658.html</w:t>
      </w:r>
    </w:p>
    <w:p>
      <w:r>
        <w:t>更多相关图书推荐：https://www.jiaokey.com</w:t>
      </w:r>
    </w:p>
    <w:p>
      <w:r>
        <w:t>Lon H.Seiger  James Hesson 其他作品：https://www.jiaokey.com/tag/Lon H.Seiger  James Hesson.html</w:t>
      </w:r>
    </w:p>
    <w:p>
      <w:r>
        <w:t>关键词搜索：https://www.jiaokey.com/tag/WALKING FOR FITNESS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